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F509" w14:textId="79915C5A" w:rsidR="00F917CD" w:rsidRDefault="005D095F" w:rsidP="00F917CD">
      <w:pPr>
        <w:pStyle w:val="Ttulo1"/>
        <w:spacing w:line="240" w:lineRule="auto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05118F" wp14:editId="410DE5AF">
            <wp:simplePos x="0" y="0"/>
            <wp:positionH relativeFrom="column">
              <wp:posOffset>1009650</wp:posOffset>
            </wp:positionH>
            <wp:positionV relativeFrom="paragraph">
              <wp:posOffset>871220</wp:posOffset>
            </wp:positionV>
            <wp:extent cx="967105" cy="484505"/>
            <wp:effectExtent l="0" t="0" r="4445" b="0"/>
            <wp:wrapTight wrapText="bothSides">
              <wp:wrapPolygon edited="0">
                <wp:start x="0" y="0"/>
                <wp:lineTo x="0" y="20383"/>
                <wp:lineTo x="21274" y="20383"/>
                <wp:lineTo x="21274" y="0"/>
                <wp:lineTo x="0" y="0"/>
              </wp:wrapPolygon>
            </wp:wrapTight>
            <wp:docPr id="2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1B9477A" wp14:editId="583E0290">
            <wp:simplePos x="0" y="0"/>
            <wp:positionH relativeFrom="column">
              <wp:posOffset>2105025</wp:posOffset>
            </wp:positionH>
            <wp:positionV relativeFrom="paragraph">
              <wp:posOffset>942975</wp:posOffset>
            </wp:positionV>
            <wp:extent cx="871220" cy="376555"/>
            <wp:effectExtent l="0" t="0" r="5080" b="4445"/>
            <wp:wrapTight wrapText="bothSides">
              <wp:wrapPolygon edited="0">
                <wp:start x="0" y="0"/>
                <wp:lineTo x="0" y="20762"/>
                <wp:lineTo x="21254" y="20762"/>
                <wp:lineTo x="21254" y="0"/>
                <wp:lineTo x="0" y="0"/>
              </wp:wrapPolygon>
            </wp:wrapTight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7CD">
        <w:rPr>
          <w:noProof/>
          <w:lang w:val="es-ES"/>
        </w:rPr>
        <w:drawing>
          <wp:inline distT="0" distB="0" distL="0" distR="0" wp14:anchorId="374BE401" wp14:editId="214143F2">
            <wp:extent cx="882402" cy="1152525"/>
            <wp:effectExtent l="0" t="0" r="0" b="0"/>
            <wp:docPr id="23766093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60933" name="Picture 1" descr="A black and white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4363" cy="118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17CD">
        <w:rPr>
          <w:lang w:val="es-ES"/>
        </w:rPr>
        <w:tab/>
      </w:r>
      <w:r w:rsidR="00F917CD">
        <w:rPr>
          <w:lang w:val="es-ES"/>
        </w:rPr>
        <w:tab/>
      </w:r>
      <w:r w:rsidR="00F917CD">
        <w:rPr>
          <w:lang w:val="es-ES"/>
        </w:rPr>
        <w:tab/>
      </w:r>
      <w:r w:rsidR="00F917CD">
        <w:rPr>
          <w:lang w:val="es-ES"/>
        </w:rPr>
        <w:tab/>
      </w:r>
      <w:r w:rsidR="00F917CD">
        <w:rPr>
          <w:lang w:val="es-ES"/>
        </w:rPr>
        <w:tab/>
      </w:r>
      <w:r w:rsidR="00F917CD">
        <w:rPr>
          <w:lang w:val="es-ES"/>
        </w:rPr>
        <w:tab/>
      </w:r>
      <w:r w:rsidR="00F917CD">
        <w:rPr>
          <w:lang w:val="es-ES"/>
        </w:rPr>
        <w:tab/>
      </w:r>
    </w:p>
    <w:p w14:paraId="5E688342" w14:textId="77777777" w:rsidR="00F917CD" w:rsidRPr="00AE3ABD" w:rsidRDefault="00F917CD" w:rsidP="00F917CD">
      <w:pPr>
        <w:rPr>
          <w:lang w:val="es-ES"/>
        </w:rPr>
      </w:pPr>
    </w:p>
    <w:p w14:paraId="18F40BE4" w14:textId="4C780E4F" w:rsidR="005D095F" w:rsidRPr="005D095F" w:rsidRDefault="005D095F" w:rsidP="005D095F">
      <w:pPr>
        <w:jc w:val="center"/>
        <w:rPr>
          <w:rFonts w:ascii="Calibri Light" w:eastAsiaTheme="majorEastAsia" w:hAnsi="Calibri Light" w:cs="Calibri Light"/>
          <w:b/>
          <w:bCs/>
          <w:color w:val="000000" w:themeColor="text1"/>
          <w:sz w:val="24"/>
          <w:szCs w:val="24"/>
          <w:lang w:val="es-ES"/>
        </w:rPr>
      </w:pPr>
      <w:r w:rsidRPr="005D095F">
        <w:rPr>
          <w:rFonts w:ascii="Calibri Light" w:eastAsiaTheme="majorEastAsia" w:hAnsi="Calibri Light" w:cs="Calibri Light"/>
          <w:b/>
          <w:bCs/>
          <w:color w:val="000000" w:themeColor="text1"/>
          <w:sz w:val="24"/>
          <w:szCs w:val="24"/>
          <w:lang w:val="es-ES"/>
        </w:rPr>
        <w:t>Convocatoria del Programa Propio de la Universidad de Extremadura</w:t>
      </w:r>
    </w:p>
    <w:p w14:paraId="1C8B3A6D" w14:textId="3AA1BB84" w:rsidR="00F05899" w:rsidRPr="005D095F" w:rsidRDefault="005D095F" w:rsidP="005D095F">
      <w:pPr>
        <w:jc w:val="center"/>
        <w:rPr>
          <w:rFonts w:ascii="Calibri Light" w:eastAsiaTheme="majorEastAsia" w:hAnsi="Calibri Light" w:cs="Calibri Light"/>
          <w:b/>
          <w:bCs/>
          <w:color w:val="000000" w:themeColor="text1"/>
          <w:sz w:val="24"/>
          <w:szCs w:val="24"/>
          <w:lang w:val="es-ES"/>
        </w:rPr>
      </w:pPr>
      <w:r w:rsidRPr="005D095F">
        <w:rPr>
          <w:rFonts w:ascii="Calibri Light" w:eastAsiaTheme="majorEastAsia" w:hAnsi="Calibri Light" w:cs="Calibri Light"/>
          <w:b/>
          <w:bCs/>
          <w:color w:val="000000" w:themeColor="text1"/>
          <w:sz w:val="24"/>
          <w:szCs w:val="24"/>
          <w:lang w:val="es-ES"/>
        </w:rPr>
        <w:t>PROYECTOS DE INVESTIGACIÓN–ACCIÓN EN COOPERACIÓN AL DESARROLLO</w:t>
      </w:r>
      <w:r>
        <w:rPr>
          <w:rFonts w:ascii="Calibri Light" w:eastAsiaTheme="majorEastAsia" w:hAnsi="Calibri Light" w:cs="Calibri Light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Pr="005D095F">
        <w:rPr>
          <w:rFonts w:ascii="Calibri Light" w:eastAsiaTheme="majorEastAsia" w:hAnsi="Calibri Light" w:cs="Calibri Light"/>
          <w:b/>
          <w:bCs/>
          <w:color w:val="000000" w:themeColor="text1"/>
          <w:sz w:val="24"/>
          <w:szCs w:val="24"/>
          <w:lang w:val="es-ES"/>
        </w:rPr>
        <w:t>ENTRE LA UEX, UNIVERSIDADES DEL SUR GLOBAL Y OTRAS ENTIDADES</w:t>
      </w:r>
    </w:p>
    <w:p w14:paraId="04F2788C" w14:textId="3B0CB96B" w:rsidR="0012243B" w:rsidRDefault="00F917CD" w:rsidP="00F05899">
      <w:pPr>
        <w:spacing w:after="0"/>
        <w:jc w:val="center"/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</w:pPr>
      <w:r w:rsidRPr="00E64BCF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 xml:space="preserve">ANEXO </w:t>
      </w:r>
      <w:r w:rsidR="0047507D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>I</w:t>
      </w:r>
      <w:r w:rsidRPr="00E64BCF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 xml:space="preserve">V: Informe </w:t>
      </w:r>
      <w:r w:rsidR="00E64BCF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>T</w:t>
      </w:r>
      <w:r w:rsidRPr="00E64BCF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>écnico</w:t>
      </w:r>
    </w:p>
    <w:p w14:paraId="2FB25115" w14:textId="77777777" w:rsidR="00F05899" w:rsidRPr="00E64BCF" w:rsidRDefault="00F05899" w:rsidP="00F05899">
      <w:pPr>
        <w:spacing w:after="0"/>
        <w:jc w:val="center"/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</w:pPr>
    </w:p>
    <w:p w14:paraId="260E0CC2" w14:textId="5EADA8B9" w:rsidR="00F917CD" w:rsidRPr="00E64BCF" w:rsidRDefault="00E64BCF" w:rsidP="00E64BCF">
      <w:pPr>
        <w:pStyle w:val="Ttulo2"/>
        <w:spacing w:before="0" w:line="240" w:lineRule="auto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1. Identificación del Proyecto</w:t>
      </w:r>
    </w:p>
    <w:p w14:paraId="60048BDE" w14:textId="77777777" w:rsidR="009839E5" w:rsidRPr="00F917CD" w:rsidRDefault="00E64BCF" w:rsidP="00F917CD">
      <w:pPr>
        <w:spacing w:after="0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- Título del proyecto:</w:t>
      </w:r>
    </w:p>
    <w:p w14:paraId="3FE0315A" w14:textId="71355640" w:rsidR="009839E5" w:rsidRPr="00F917CD" w:rsidRDefault="00E64BCF" w:rsidP="00F917CD">
      <w:pPr>
        <w:spacing w:after="0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 xml:space="preserve">- </w:t>
      </w:r>
      <w:r w:rsid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Investigador principal</w:t>
      </w:r>
    </w:p>
    <w:p w14:paraId="16D22064" w14:textId="39F0CF1E" w:rsidR="009839E5" w:rsidRPr="00F917CD" w:rsidRDefault="00E64BCF" w:rsidP="00F917CD">
      <w:pPr>
        <w:spacing w:after="0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- Fecha de inicio</w:t>
      </w:r>
      <w:r w:rsid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 xml:space="preserve"> y fin</w:t>
      </w: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:</w:t>
      </w:r>
    </w:p>
    <w:p w14:paraId="7DB83907" w14:textId="77777777" w:rsidR="009839E5" w:rsidRPr="00F917CD" w:rsidRDefault="00E64BCF">
      <w:pPr>
        <w:pStyle w:val="Ttulo2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2. Resumen Ejecutivo</w:t>
      </w:r>
    </w:p>
    <w:p w14:paraId="1F70CCC3" w14:textId="6C76B71C" w:rsidR="009839E5" w:rsidRPr="00F917CD" w:rsidRDefault="00E64BCF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(Breve descripción del proyecto y sus objetivos principales</w:t>
      </w:r>
      <w:r w:rsid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, máximo 150 palabras</w:t>
      </w: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)</w:t>
      </w:r>
    </w:p>
    <w:p w14:paraId="456C1B33" w14:textId="77777777" w:rsidR="009839E5" w:rsidRDefault="00E64BCF">
      <w:pPr>
        <w:pStyle w:val="Ttulo2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3. Descripción de Actividades Realizadas</w:t>
      </w:r>
    </w:p>
    <w:p w14:paraId="6B6C8999" w14:textId="3DE7B302" w:rsidR="00E64BCF" w:rsidRPr="00F917CD" w:rsidRDefault="00F917CD" w:rsidP="00F917CD">
      <w:pPr>
        <w:spacing w:after="0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(Descripción de las actividades</w:t>
      </w:r>
      <w: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 xml:space="preserve"> realizadas, máximo de 2000 palabras)</w:t>
      </w:r>
    </w:p>
    <w:p w14:paraId="5F5C3C82" w14:textId="77777777" w:rsidR="009839E5" w:rsidRPr="00F917CD" w:rsidRDefault="00E64BCF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- Actividad 1: ...</w:t>
      </w:r>
    </w:p>
    <w:p w14:paraId="708A1DEA" w14:textId="77777777" w:rsidR="009839E5" w:rsidRDefault="00E64BCF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- Actividad 2: ...</w:t>
      </w:r>
    </w:p>
    <w:p w14:paraId="178BDFDB" w14:textId="6C178DF4" w:rsidR="00E64BCF" w:rsidRPr="00F917CD" w:rsidRDefault="00F917CD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(añada las filas que sean necesarias)</w:t>
      </w:r>
    </w:p>
    <w:p w14:paraId="60E2217D" w14:textId="77777777" w:rsidR="0012243B" w:rsidRDefault="00F917CD" w:rsidP="0012243B">
      <w:pPr>
        <w:spacing w:after="0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</w:pPr>
      <w:r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  <w:t>4.</w:t>
      </w:r>
      <w:r w:rsidRPr="00F917CD"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  <w:t xml:space="preserve"> Resultados y Logros Alcanzados</w:t>
      </w:r>
    </w:p>
    <w:p w14:paraId="2FA305CC" w14:textId="680504B8" w:rsidR="0012243B" w:rsidRDefault="00F917CD" w:rsidP="0012243B">
      <w:pPr>
        <w:spacing w:after="0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(Explique los principales resultados técnicos y científicos obtenidos</w:t>
      </w:r>
      <w: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, máximo de 2000 palabras</w:t>
      </w: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)</w:t>
      </w:r>
    </w:p>
    <w:p w14:paraId="5660589F" w14:textId="77777777" w:rsidR="0012243B" w:rsidRDefault="0012243B" w:rsidP="0012243B">
      <w:pPr>
        <w:spacing w:after="0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</w:pPr>
    </w:p>
    <w:p w14:paraId="565C5352" w14:textId="77777777" w:rsidR="0012243B" w:rsidRDefault="00F917CD" w:rsidP="0012243B">
      <w:pPr>
        <w:spacing w:after="0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  <w:t>5. Dificultades encontradas y soluciones adoptadas</w:t>
      </w:r>
    </w:p>
    <w:p w14:paraId="4DA91D3C" w14:textId="6877C8B9" w:rsidR="00F917CD" w:rsidRDefault="00F917CD" w:rsidP="0012243B">
      <w:pPr>
        <w:spacing w:after="0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(máximo de 500 palabras)</w:t>
      </w:r>
    </w:p>
    <w:p w14:paraId="030751F9" w14:textId="77777777" w:rsidR="0012243B" w:rsidRPr="0012243B" w:rsidRDefault="0012243B" w:rsidP="0012243B">
      <w:pPr>
        <w:spacing w:after="0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</w:pPr>
    </w:p>
    <w:p w14:paraId="66741A64" w14:textId="6D7CAD17" w:rsidR="00F917CD" w:rsidRDefault="00F917CD" w:rsidP="0012243B">
      <w:pPr>
        <w:spacing w:after="0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</w:pPr>
      <w:r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  <w:t>6. Impacto del proyecto</w:t>
      </w:r>
    </w:p>
    <w:p w14:paraId="566404D2" w14:textId="389E7175" w:rsidR="00F917CD" w:rsidRPr="00F917CD" w:rsidRDefault="00F917CD" w:rsidP="0012243B">
      <w:pPr>
        <w:spacing w:after="0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(máximo de 500 palabras)</w:t>
      </w:r>
    </w:p>
    <w:p w14:paraId="4CF754C6" w14:textId="77777777" w:rsidR="009839E5" w:rsidRPr="00F917CD" w:rsidRDefault="00E64BCF">
      <w:pPr>
        <w:pStyle w:val="Ttulo2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7. Anexos</w:t>
      </w:r>
    </w:p>
    <w:p w14:paraId="74F27225" w14:textId="66467AA7" w:rsidR="00F917CD" w:rsidRDefault="00E64BCF" w:rsidP="00F917CD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(Incluir documentos técnicos, gráficos, fotos o cualquier otra evidencia)</w:t>
      </w:r>
    </w:p>
    <w:p w14:paraId="48D13E35" w14:textId="77777777" w:rsidR="00E64BCF" w:rsidRDefault="00E64BCF" w:rsidP="00F917CD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</w:p>
    <w:p w14:paraId="06BE7438" w14:textId="77777777" w:rsidR="0012243B" w:rsidRPr="00F917CD" w:rsidRDefault="0012243B" w:rsidP="00F917CD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</w:p>
    <w:p w14:paraId="21C7C2B7" w14:textId="537D4BB4" w:rsidR="00E64BCF" w:rsidRDefault="00F917CD" w:rsidP="0012243B">
      <w:pPr>
        <w:pStyle w:val="Ttulo2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 xml:space="preserve">8. </w:t>
      </w: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Firma de las personas representantes de las entidades participantes</w:t>
      </w:r>
    </w:p>
    <w:p w14:paraId="66503F93" w14:textId="77777777" w:rsidR="0012243B" w:rsidRPr="0012243B" w:rsidRDefault="0012243B" w:rsidP="0012243B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64BCF" w14:paraId="4C44474F" w14:textId="77777777" w:rsidTr="008E487C">
        <w:tc>
          <w:tcPr>
            <w:tcW w:w="2876" w:type="dxa"/>
          </w:tcPr>
          <w:p w14:paraId="7E06C667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Grupo de investigación de la </w:t>
            </w:r>
            <w:proofErr w:type="spellStart"/>
            <w:r w:rsidRPr="00722E94">
              <w:rPr>
                <w:rFonts w:ascii="Calibri Light" w:hAnsi="Calibri Light" w:cs="Calibri Light"/>
                <w:lang w:val="es-ES"/>
              </w:rPr>
              <w:t>UEx</w:t>
            </w:r>
            <w:proofErr w:type="spellEnd"/>
          </w:p>
          <w:p w14:paraId="64F65D3E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5A640F3B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4BA92000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323D8A79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7DF62210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6685C568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34F321E4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6E67EC03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23D6142C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66D090CF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Fdo. </w:t>
            </w:r>
            <w:r>
              <w:rPr>
                <w:rFonts w:ascii="Calibri Light" w:hAnsi="Calibri Light" w:cs="Calibri Light"/>
                <w:lang w:val="es-ES"/>
              </w:rPr>
              <w:t>D.</w:t>
            </w:r>
            <w:r w:rsidRPr="00722E94">
              <w:rPr>
                <w:rFonts w:ascii="Calibri Light" w:hAnsi="Calibri Light" w:cs="Calibri Light"/>
                <w:lang w:val="es-ES"/>
              </w:rPr>
              <w:t>/</w:t>
            </w:r>
            <w:proofErr w:type="spellStart"/>
            <w:r w:rsidRPr="00722E94">
              <w:rPr>
                <w:rFonts w:ascii="Calibri Light" w:hAnsi="Calibri Light" w:cs="Calibri Light"/>
                <w:lang w:val="es-ES"/>
              </w:rPr>
              <w:t>Dña</w:t>
            </w:r>
            <w:proofErr w:type="spellEnd"/>
          </w:p>
          <w:p w14:paraId="6A503135" w14:textId="77777777" w:rsidR="00E64BCF" w:rsidRDefault="00E64BCF" w:rsidP="008E487C">
            <w:pPr>
              <w:rPr>
                <w:rFonts w:ascii="Calibri Light" w:eastAsiaTheme="majorEastAsia" w:hAnsi="Calibri Light" w:cs="Calibri Light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877" w:type="dxa"/>
          </w:tcPr>
          <w:p w14:paraId="217CC08E" w14:textId="0E599295" w:rsidR="00E64BCF" w:rsidRPr="00722E94" w:rsidRDefault="00E64BCF" w:rsidP="008C09C6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>Institución de Educación Superior o institución gubernamental de I+D+I, de países de</w:t>
            </w:r>
            <w:r w:rsidR="0061494D">
              <w:rPr>
                <w:rFonts w:ascii="Calibri Light" w:hAnsi="Calibri Light" w:cs="Calibri Light"/>
                <w:lang w:val="es-ES"/>
              </w:rPr>
              <w:t>l Sur Global</w:t>
            </w:r>
          </w:p>
          <w:p w14:paraId="49F3DC8E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2B610CAD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45302190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62846D8C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0D6B84B4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70CEB5FE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4528D1DA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4A076658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Fdo. </w:t>
            </w:r>
            <w:r>
              <w:rPr>
                <w:rFonts w:ascii="Calibri Light" w:hAnsi="Calibri Light" w:cs="Calibri Light"/>
                <w:lang w:val="es-ES"/>
              </w:rPr>
              <w:t>D.</w:t>
            </w:r>
            <w:r w:rsidRPr="00722E94">
              <w:rPr>
                <w:rFonts w:ascii="Calibri Light" w:hAnsi="Calibri Light" w:cs="Calibri Light"/>
                <w:lang w:val="es-ES"/>
              </w:rPr>
              <w:t>/</w:t>
            </w:r>
            <w:proofErr w:type="spellStart"/>
            <w:r w:rsidRPr="00722E94">
              <w:rPr>
                <w:rFonts w:ascii="Calibri Light" w:hAnsi="Calibri Light" w:cs="Calibri Light"/>
                <w:lang w:val="es-ES"/>
              </w:rPr>
              <w:t>Dña</w:t>
            </w:r>
            <w:proofErr w:type="spellEnd"/>
          </w:p>
          <w:p w14:paraId="18EE291E" w14:textId="77777777" w:rsidR="00E64BCF" w:rsidRDefault="00E64BCF" w:rsidP="008E487C">
            <w:pPr>
              <w:rPr>
                <w:rFonts w:ascii="Calibri Light" w:eastAsiaTheme="majorEastAsia" w:hAnsi="Calibri Light" w:cs="Calibri Light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877" w:type="dxa"/>
          </w:tcPr>
          <w:p w14:paraId="03AC3400" w14:textId="71E45793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  <w:r w:rsidRPr="00AE3ABD">
              <w:rPr>
                <w:rFonts w:ascii="Calibri Light" w:hAnsi="Calibri Light" w:cs="Calibri Light"/>
                <w:color w:val="000000" w:themeColor="text1"/>
                <w:sz w:val="21"/>
                <w:szCs w:val="21"/>
                <w:lang w:val="es-ES"/>
              </w:rPr>
              <w:t>Entidad participante</w:t>
            </w:r>
            <w:r>
              <w:rPr>
                <w:rFonts w:ascii="Calibri Light" w:hAnsi="Calibri Light" w:cs="Calibri Light"/>
                <w:color w:val="000000" w:themeColor="text1"/>
                <w:sz w:val="21"/>
                <w:szCs w:val="21"/>
                <w:lang w:val="es-ES"/>
              </w:rPr>
              <w:t xml:space="preserve"> externa a la </w:t>
            </w:r>
            <w:proofErr w:type="spellStart"/>
            <w:r>
              <w:rPr>
                <w:rFonts w:ascii="Calibri Light" w:hAnsi="Calibri Light" w:cs="Calibri Light"/>
                <w:color w:val="000000" w:themeColor="text1"/>
                <w:sz w:val="21"/>
                <w:szCs w:val="21"/>
                <w:lang w:val="es-ES"/>
              </w:rPr>
              <w:t>UEx</w:t>
            </w:r>
            <w:proofErr w:type="spellEnd"/>
          </w:p>
          <w:p w14:paraId="00539E26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22E6C97C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0ACC5DF0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5D3C716A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72D7D64F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5D4576A1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4CE4E7E9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04A1C54B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4D1A7416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0AE43F6B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Fdo. </w:t>
            </w:r>
            <w:r>
              <w:rPr>
                <w:rFonts w:ascii="Calibri Light" w:hAnsi="Calibri Light" w:cs="Calibri Light"/>
                <w:lang w:val="es-ES"/>
              </w:rPr>
              <w:t>D.</w:t>
            </w:r>
            <w:r w:rsidRPr="00722E94">
              <w:rPr>
                <w:rFonts w:ascii="Calibri Light" w:hAnsi="Calibri Light" w:cs="Calibri Light"/>
                <w:lang w:val="es-ES"/>
              </w:rPr>
              <w:t>/</w:t>
            </w:r>
            <w:proofErr w:type="spellStart"/>
            <w:r w:rsidRPr="00722E94">
              <w:rPr>
                <w:rFonts w:ascii="Calibri Light" w:hAnsi="Calibri Light" w:cs="Calibri Light"/>
                <w:lang w:val="es-ES"/>
              </w:rPr>
              <w:t>Dña</w:t>
            </w:r>
            <w:proofErr w:type="spellEnd"/>
          </w:p>
          <w:p w14:paraId="7161B406" w14:textId="77777777" w:rsidR="00E64BCF" w:rsidRDefault="00E64BCF" w:rsidP="008E487C">
            <w:pPr>
              <w:rPr>
                <w:rFonts w:ascii="Calibri Light" w:eastAsiaTheme="majorEastAsia" w:hAnsi="Calibri Light" w:cs="Calibri Light"/>
                <w:color w:val="000000" w:themeColor="text1"/>
                <w:sz w:val="21"/>
                <w:szCs w:val="21"/>
                <w:lang w:val="es-ES"/>
              </w:rPr>
            </w:pPr>
          </w:p>
        </w:tc>
      </w:tr>
    </w:tbl>
    <w:p w14:paraId="2F1373C7" w14:textId="77777777" w:rsidR="00E64BCF" w:rsidRPr="00E64BCF" w:rsidRDefault="00E64BCF" w:rsidP="00E64BCF">
      <w:pPr>
        <w:rPr>
          <w:lang w:val="es-ES"/>
        </w:rPr>
      </w:pPr>
    </w:p>
    <w:p w14:paraId="273DBC2C" w14:textId="58525330" w:rsidR="009839E5" w:rsidRPr="00F917CD" w:rsidRDefault="009839E5">
      <w:pPr>
        <w:rPr>
          <w:sz w:val="20"/>
          <w:szCs w:val="20"/>
          <w:lang w:val="es-ES"/>
        </w:rPr>
      </w:pPr>
    </w:p>
    <w:sectPr w:rsidR="009839E5" w:rsidRPr="00F917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3579017">
    <w:abstractNumId w:val="8"/>
  </w:num>
  <w:num w:numId="2" w16cid:durableId="55202199">
    <w:abstractNumId w:val="6"/>
  </w:num>
  <w:num w:numId="3" w16cid:durableId="1411000937">
    <w:abstractNumId w:val="5"/>
  </w:num>
  <w:num w:numId="4" w16cid:durableId="1114637226">
    <w:abstractNumId w:val="4"/>
  </w:num>
  <w:num w:numId="5" w16cid:durableId="1993412938">
    <w:abstractNumId w:val="7"/>
  </w:num>
  <w:num w:numId="6" w16cid:durableId="244219695">
    <w:abstractNumId w:val="3"/>
  </w:num>
  <w:num w:numId="7" w16cid:durableId="1708263231">
    <w:abstractNumId w:val="2"/>
  </w:num>
  <w:num w:numId="8" w16cid:durableId="417483279">
    <w:abstractNumId w:val="1"/>
  </w:num>
  <w:num w:numId="9" w16cid:durableId="214546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131"/>
    <w:rsid w:val="00034616"/>
    <w:rsid w:val="0006063C"/>
    <w:rsid w:val="0012243B"/>
    <w:rsid w:val="001252B6"/>
    <w:rsid w:val="0015074B"/>
    <w:rsid w:val="00157474"/>
    <w:rsid w:val="0029639D"/>
    <w:rsid w:val="002B611F"/>
    <w:rsid w:val="00326F90"/>
    <w:rsid w:val="00422323"/>
    <w:rsid w:val="0047507D"/>
    <w:rsid w:val="0055380B"/>
    <w:rsid w:val="005D095F"/>
    <w:rsid w:val="0061494D"/>
    <w:rsid w:val="007367C1"/>
    <w:rsid w:val="008C09C6"/>
    <w:rsid w:val="009839E5"/>
    <w:rsid w:val="00AA1D8D"/>
    <w:rsid w:val="00AE19FA"/>
    <w:rsid w:val="00B03F8C"/>
    <w:rsid w:val="00B47730"/>
    <w:rsid w:val="00CB0664"/>
    <w:rsid w:val="00D44701"/>
    <w:rsid w:val="00E64BCF"/>
    <w:rsid w:val="00F05899"/>
    <w:rsid w:val="00F917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B26C6"/>
  <w14:defaultImageDpi w14:val="300"/>
  <w15:docId w15:val="{21810206-0A5C-9F44-80B3-57ADBDF2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Flores Ventura</cp:lastModifiedBy>
  <cp:revision>10</cp:revision>
  <dcterms:created xsi:type="dcterms:W3CDTF">2025-03-17T21:09:00Z</dcterms:created>
  <dcterms:modified xsi:type="dcterms:W3CDTF">2026-04-20T08:07:00Z</dcterms:modified>
  <cp:category/>
</cp:coreProperties>
</file>