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0256" w14:textId="77777777" w:rsidR="00D933BC" w:rsidRDefault="00D933BC" w:rsidP="00D933BC">
      <w:pPr>
        <w:pStyle w:val="Ttulo1"/>
        <w:spacing w:line="240" w:lineRule="auto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E6629A6" wp14:editId="6058CA4D">
            <wp:extent cx="602827" cy="787366"/>
            <wp:effectExtent l="0" t="0" r="0" b="635"/>
            <wp:docPr id="23766093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6093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064" cy="7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4955D5B2" wp14:editId="7CF3F2D0">
            <wp:extent cx="900596" cy="451719"/>
            <wp:effectExtent l="0" t="0" r="1270" b="571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336" cy="4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35B71E02" wp14:editId="4D0703B9">
            <wp:extent cx="871263" cy="376989"/>
            <wp:effectExtent l="0" t="0" r="508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74" cy="3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FFCF" w14:textId="77777777" w:rsidR="00AE3ABD" w:rsidRDefault="00AE3ABD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</w:p>
    <w:p w14:paraId="7F4064CC" w14:textId="77777777" w:rsidR="00AE3ABD" w:rsidRPr="00AE3ABD" w:rsidRDefault="00AE3ABD" w:rsidP="00AE3ABD">
      <w:pPr>
        <w:rPr>
          <w:lang w:val="es-ES"/>
        </w:rPr>
      </w:pPr>
    </w:p>
    <w:p w14:paraId="777D28B2" w14:textId="2F0233C6" w:rsidR="00D933BC" w:rsidRPr="00634515" w:rsidRDefault="00D933BC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634515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Convocatoria del Programa Propio de la Universidad de Extremadura</w:t>
      </w:r>
    </w:p>
    <w:p w14:paraId="260528FD" w14:textId="77777777" w:rsidR="00AE3ABD" w:rsidRPr="00AE3ABD" w:rsidRDefault="00AE3ABD" w:rsidP="00AE3ABD">
      <w:pPr>
        <w:spacing w:after="0" w:line="240" w:lineRule="auto"/>
        <w:rPr>
          <w:rFonts w:ascii="Calibri Light" w:hAnsi="Calibri Light" w:cs="Calibri Light"/>
          <w:lang w:val="es-ES"/>
        </w:rPr>
      </w:pPr>
    </w:p>
    <w:p w14:paraId="5346D87B" w14:textId="771B237D" w:rsidR="00AE3ABD" w:rsidRPr="005942A1" w:rsidRDefault="00D933BC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auto"/>
          <w:sz w:val="21"/>
          <w:szCs w:val="21"/>
          <w:lang w:val="es-ES"/>
        </w:rPr>
      </w:pPr>
      <w:r w:rsidRPr="005942A1">
        <w:rPr>
          <w:rFonts w:ascii="Calibri Light" w:hAnsi="Calibri Light" w:cs="Calibri Light"/>
          <w:color w:val="auto"/>
          <w:sz w:val="21"/>
          <w:szCs w:val="21"/>
          <w:lang w:val="es-ES"/>
        </w:rPr>
        <w:t>PROYECTOS DE INVESTIGACIÓN-ACCIÓN EN COOPERACIÓN AL DESARROLLO ENTRE GRUPOS DE INVESTIGACIÓN DE LA UE</w:t>
      </w:r>
      <w:r w:rsidR="000567F8">
        <w:rPr>
          <w:rFonts w:ascii="Calibri Light" w:hAnsi="Calibri Light" w:cs="Calibri Light"/>
          <w:color w:val="auto"/>
          <w:sz w:val="21"/>
          <w:szCs w:val="21"/>
          <w:lang w:val="es-ES"/>
        </w:rPr>
        <w:t>X</w:t>
      </w:r>
      <w:r w:rsidRPr="005942A1">
        <w:rPr>
          <w:rFonts w:ascii="Calibri Light" w:hAnsi="Calibri Light" w:cs="Calibri Light"/>
          <w:color w:val="auto"/>
          <w:sz w:val="21"/>
          <w:szCs w:val="21"/>
          <w:lang w:val="es-ES"/>
        </w:rPr>
        <w:t>, UNIVERSIDADES IBEROAMERICANAS Y OTRAS ENTIDADES</w:t>
      </w:r>
    </w:p>
    <w:p w14:paraId="7C26B0C1" w14:textId="77777777" w:rsidR="00ED362B" w:rsidRDefault="00ED362B" w:rsidP="00AE3ABD">
      <w:pPr>
        <w:spacing w:after="0"/>
        <w:jc w:val="center"/>
        <w:rPr>
          <w:lang w:val="es-ES"/>
        </w:rPr>
      </w:pPr>
    </w:p>
    <w:p w14:paraId="0AD19697" w14:textId="7C4E1B7F" w:rsidR="00ED362B" w:rsidRDefault="00AE3ABD" w:rsidP="00D84D92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  <w:r w:rsidRPr="00424947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 xml:space="preserve">ANEXO I: </w:t>
      </w:r>
      <w:r w:rsidR="005A7D87" w:rsidRPr="00424947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Solicitud</w:t>
      </w:r>
    </w:p>
    <w:p w14:paraId="2076A79D" w14:textId="77777777" w:rsidR="00D84D92" w:rsidRPr="00D84D92" w:rsidRDefault="00D84D92" w:rsidP="00D84D92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</w:p>
    <w:p w14:paraId="35F9E759" w14:textId="7F7FA82D" w:rsidR="00B20033" w:rsidRDefault="00424947" w:rsidP="00AE3ABD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Título del Proyecto</w:t>
      </w:r>
    </w:p>
    <w:p w14:paraId="1F8879B1" w14:textId="77777777" w:rsidR="00AE3ABD" w:rsidRPr="00AE3ABD" w:rsidRDefault="00AE3ABD" w:rsidP="00AE3ABD">
      <w:pPr>
        <w:rPr>
          <w:lang w:val="es-ES"/>
        </w:rPr>
      </w:pPr>
    </w:p>
    <w:p w14:paraId="3C371146" w14:textId="2F920A9F" w:rsidR="00AE3ABD" w:rsidRDefault="00AE3ABD" w:rsidP="00AE3ABD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 xml:space="preserve">Investigador/a Principal desde la </w:t>
      </w:r>
      <w:proofErr w:type="spellStart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UE</w:t>
      </w:r>
      <w:r w:rsidR="00ED362B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x</w:t>
      </w:r>
      <w:proofErr w:type="spellEnd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:</w:t>
      </w:r>
    </w:p>
    <w:p w14:paraId="2E875453" w14:textId="6959D774" w:rsidR="00AE3ABD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Apellidos y Nombre:</w:t>
      </w:r>
    </w:p>
    <w:p w14:paraId="5ECEA361" w14:textId="77777777" w:rsidR="00807BCB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Centro:</w:t>
      </w:r>
    </w:p>
    <w:p w14:paraId="6A004124" w14:textId="17597AF4" w:rsid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Departamento:</w:t>
      </w:r>
    </w:p>
    <w:p w14:paraId="03901BC7" w14:textId="77777777" w:rsidR="00807BCB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089B2D5A" w14:textId="1EA24DBD" w:rsidR="00AE3ABD" w:rsidRPr="00424947" w:rsidRDefault="00722E94" w:rsidP="004667A3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424947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Institución de Educación Superior o institución gubernamental de I+D+I, de países de Iberoamérica</w:t>
      </w:r>
      <w:r w:rsidR="00AE3ABD" w:rsidRPr="00424947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:</w:t>
      </w:r>
    </w:p>
    <w:p w14:paraId="32DFD885" w14:textId="279E8D30" w:rsidR="00AE3ABD" w:rsidRPr="00424947" w:rsidRDefault="00424947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424947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Nombre:</w:t>
      </w:r>
    </w:p>
    <w:p w14:paraId="439A9E50" w14:textId="218CD54E" w:rsidR="00B20033" w:rsidRPr="00424947" w:rsidRDefault="00424947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424947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Correo electrónico:</w:t>
      </w:r>
    </w:p>
    <w:p w14:paraId="77DA2AF0" w14:textId="77777777" w:rsidR="00AE3ABD" w:rsidRPr="00424947" w:rsidRDefault="00424947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424947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País:</w:t>
      </w:r>
    </w:p>
    <w:p w14:paraId="5E33F888" w14:textId="3CF40114" w:rsidR="00B20033" w:rsidRPr="00424947" w:rsidRDefault="00424947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424947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Persona de contacto:</w:t>
      </w:r>
    </w:p>
    <w:p w14:paraId="0AD271F8" w14:textId="71553D1A" w:rsidR="00B20033" w:rsidRDefault="00424947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424947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Rol en el proyecto:</w:t>
      </w:r>
    </w:p>
    <w:p w14:paraId="50FCBFC5" w14:textId="77777777" w:rsidR="00722E94" w:rsidRDefault="00722E94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43955983" w14:textId="1037AAFE" w:rsidR="00722E94" w:rsidRDefault="00722E94" w:rsidP="004667A3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Entidad</w:t>
      </w: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 xml:space="preserve"> </w:t>
      </w: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participante</w:t>
      </w: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 xml:space="preserve"> externa a la </w:t>
      </w:r>
      <w:proofErr w:type="spellStart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UE</w:t>
      </w:r>
      <w:r w:rsidR="00ED362B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x</w:t>
      </w:r>
      <w:proofErr w:type="spellEnd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:</w:t>
      </w:r>
    </w:p>
    <w:p w14:paraId="5397D9B8" w14:textId="77777777" w:rsidR="00722E94" w:rsidRDefault="00722E94" w:rsidP="00722E94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Nombre:</w:t>
      </w:r>
    </w:p>
    <w:p w14:paraId="03884D9A" w14:textId="77777777" w:rsidR="00722E94" w:rsidRPr="00AE3ABD" w:rsidRDefault="00722E94" w:rsidP="00722E94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Correo electrónico:</w:t>
      </w:r>
    </w:p>
    <w:p w14:paraId="1F15B3B0" w14:textId="77777777" w:rsidR="00722E94" w:rsidRDefault="00722E94" w:rsidP="00722E94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País:</w:t>
      </w:r>
    </w:p>
    <w:p w14:paraId="1E9B16E5" w14:textId="77777777" w:rsidR="00722E94" w:rsidRPr="00AE3ABD" w:rsidRDefault="00722E94" w:rsidP="00722E94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Persona de contacto:</w:t>
      </w:r>
    </w:p>
    <w:p w14:paraId="3ECA0C42" w14:textId="77777777" w:rsidR="00722E94" w:rsidRDefault="00722E94" w:rsidP="00722E94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Rol en el proyecto:</w:t>
      </w:r>
    </w:p>
    <w:p w14:paraId="068BDA0B" w14:textId="77777777" w:rsidR="00AE3ABD" w:rsidRDefault="00AE3ABD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7FF83543" w14:textId="26D31FD9" w:rsidR="00AE3ABD" w:rsidRDefault="00AE3ABD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(añadir tantas filas como sean necesarias)</w:t>
      </w:r>
    </w:p>
    <w:p w14:paraId="30559FC6" w14:textId="77777777" w:rsidR="00B62793" w:rsidRDefault="00B62793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56477C16" w14:textId="77777777" w:rsidR="004667A3" w:rsidRDefault="004667A3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5EDE226B" w14:textId="77777777" w:rsidR="004667A3" w:rsidRDefault="004667A3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1B7218BA" w14:textId="77777777" w:rsidR="004667A3" w:rsidRDefault="004667A3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06E9894F" w14:textId="77777777" w:rsidR="00D84D92" w:rsidRDefault="00D84D92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01636814" w14:textId="0805E0BD" w:rsidR="00B62793" w:rsidRPr="00634515" w:rsidRDefault="00B62793" w:rsidP="00B62793">
      <w:pPr>
        <w:spacing w:after="0"/>
        <w:rPr>
          <w:rFonts w:ascii="Calibri Light" w:eastAsiaTheme="majorEastAsia" w:hAnsi="Calibri Light" w:cs="Calibri Light"/>
          <w:b/>
          <w:bCs/>
          <w:color w:val="000000" w:themeColor="text1"/>
          <w:sz w:val="21"/>
          <w:szCs w:val="21"/>
          <w:lang w:val="es-ES"/>
        </w:rPr>
      </w:pPr>
      <w:r w:rsidRPr="00634515">
        <w:rPr>
          <w:rFonts w:ascii="Calibri Light" w:eastAsiaTheme="majorEastAsia" w:hAnsi="Calibri Light" w:cs="Calibri Light"/>
          <w:b/>
          <w:bCs/>
          <w:color w:val="000000" w:themeColor="text1"/>
          <w:sz w:val="21"/>
          <w:szCs w:val="21"/>
          <w:lang w:val="es-ES"/>
        </w:rPr>
        <w:lastRenderedPageBreak/>
        <w:t>Duración del Proyecto</w:t>
      </w:r>
    </w:p>
    <w:p w14:paraId="5D9C7CEA" w14:textId="77777777" w:rsidR="00B62793" w:rsidRPr="00B62793" w:rsidRDefault="00B62793" w:rsidP="00B62793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B62793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- Fecha de inicio: ___________________</w:t>
      </w:r>
    </w:p>
    <w:p w14:paraId="3C901B9A" w14:textId="032B535E" w:rsidR="00B62793" w:rsidRDefault="00B62793" w:rsidP="00B62793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B62793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- Fecha de finalización: ___________________</w:t>
      </w:r>
    </w:p>
    <w:p w14:paraId="53B63F29" w14:textId="77777777" w:rsidR="004667A3" w:rsidRDefault="004667A3" w:rsidP="00B62793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240B3C59" w14:textId="1A940BA9" w:rsidR="00B62793" w:rsidRPr="00634515" w:rsidRDefault="00B62793" w:rsidP="00B62793">
      <w:pPr>
        <w:spacing w:after="0"/>
        <w:rPr>
          <w:rFonts w:ascii="Calibri Light" w:eastAsiaTheme="majorEastAsia" w:hAnsi="Calibri Light" w:cs="Calibri Light"/>
          <w:b/>
          <w:bCs/>
          <w:color w:val="000000" w:themeColor="text1"/>
          <w:sz w:val="21"/>
          <w:szCs w:val="21"/>
          <w:lang w:val="es-ES"/>
        </w:rPr>
      </w:pPr>
      <w:r w:rsidRPr="00634515">
        <w:rPr>
          <w:rFonts w:ascii="Calibri Light" w:eastAsiaTheme="majorEastAsia" w:hAnsi="Calibri Light" w:cs="Calibri Light"/>
          <w:b/>
          <w:bCs/>
          <w:color w:val="000000" w:themeColor="text1"/>
          <w:sz w:val="21"/>
          <w:szCs w:val="21"/>
          <w:lang w:val="es-ES"/>
        </w:rPr>
        <w:t>Resumen del Proyecto</w:t>
      </w:r>
    </w:p>
    <w:p w14:paraId="15368422" w14:textId="11A1F059" w:rsidR="00722E94" w:rsidRDefault="00B62793" w:rsidP="00B62793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B62793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(Describa brevemente el propósito y las acciones principales del proyecto</w:t>
      </w:r>
      <w:r w:rsidR="00634515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, en un máximo de 150 palabras</w:t>
      </w:r>
      <w:r w:rsidRPr="00B62793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)</w:t>
      </w:r>
    </w:p>
    <w:p w14:paraId="19DCABA3" w14:textId="77777777" w:rsidR="00B62793" w:rsidRDefault="00B62793" w:rsidP="00B62793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4C51C805" w14:textId="736EF869" w:rsidR="00B62793" w:rsidRDefault="00B62793" w:rsidP="00B62793">
      <w:pPr>
        <w:pStyle w:val="Ttulo1"/>
        <w:spacing w:before="0" w:line="240" w:lineRule="auto"/>
        <w:jc w:val="both"/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</w:pPr>
      <w:r w:rsidRPr="00B62793"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  <w:t>Los abajo firmantes declaran que son conocedores de las bases de la Convocatoria “</w:t>
      </w:r>
      <w:r w:rsidRPr="00B62793">
        <w:rPr>
          <w:rFonts w:ascii="Calibri Light" w:hAnsi="Calibri Light" w:cs="Calibri Light"/>
          <w:b w:val="0"/>
          <w:bCs w:val="0"/>
          <w:color w:val="auto"/>
          <w:sz w:val="21"/>
          <w:szCs w:val="21"/>
          <w:lang w:val="es-ES"/>
        </w:rPr>
        <w:t xml:space="preserve">Proyectos de investigación-acción en cooperación al desarrollo entre grupos de investigación de la </w:t>
      </w:r>
      <w:proofErr w:type="spellStart"/>
      <w:r w:rsidRPr="00B62793">
        <w:rPr>
          <w:rFonts w:ascii="Calibri Light" w:hAnsi="Calibri Light" w:cs="Calibri Light"/>
          <w:b w:val="0"/>
          <w:bCs w:val="0"/>
          <w:color w:val="auto"/>
          <w:sz w:val="21"/>
          <w:szCs w:val="21"/>
          <w:lang w:val="es-ES"/>
        </w:rPr>
        <w:t>UE</w:t>
      </w:r>
      <w:r w:rsidR="000567F8">
        <w:rPr>
          <w:rFonts w:ascii="Calibri Light" w:hAnsi="Calibri Light" w:cs="Calibri Light"/>
          <w:b w:val="0"/>
          <w:bCs w:val="0"/>
          <w:color w:val="auto"/>
          <w:sz w:val="21"/>
          <w:szCs w:val="21"/>
          <w:lang w:val="es-ES"/>
        </w:rPr>
        <w:t>x</w:t>
      </w:r>
      <w:proofErr w:type="spellEnd"/>
      <w:r w:rsidRPr="00B62793">
        <w:rPr>
          <w:rFonts w:ascii="Calibri Light" w:hAnsi="Calibri Light" w:cs="Calibri Light"/>
          <w:b w:val="0"/>
          <w:bCs w:val="0"/>
          <w:color w:val="auto"/>
          <w:sz w:val="21"/>
          <w:szCs w:val="21"/>
          <w:lang w:val="es-ES"/>
        </w:rPr>
        <w:t xml:space="preserve">, universidades Iberoamericanas y otras </w:t>
      </w:r>
      <w:r w:rsidR="00424947" w:rsidRPr="00B62793">
        <w:rPr>
          <w:rFonts w:ascii="Calibri Light" w:hAnsi="Calibri Light" w:cs="Calibri Light"/>
          <w:b w:val="0"/>
          <w:bCs w:val="0"/>
          <w:color w:val="auto"/>
          <w:sz w:val="21"/>
          <w:szCs w:val="21"/>
          <w:lang w:val="es-ES"/>
        </w:rPr>
        <w:t>entidades</w:t>
      </w:r>
      <w:r w:rsidR="00424947" w:rsidRPr="00B62793"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  <w:t>”</w:t>
      </w:r>
      <w:r w:rsidR="00424947"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  <w:t xml:space="preserve"> y</w:t>
      </w:r>
      <w:r w:rsidRPr="00B62793"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  <w:t xml:space="preserve"> que presentan una propuesta a la misma, </w:t>
      </w:r>
      <w:r w:rsidR="00424947" w:rsidRPr="00B62793"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  <w:t>de acuerdo con el</w:t>
      </w:r>
      <w:r w:rsidRPr="00B62793">
        <w:rPr>
          <w:rFonts w:ascii="Calibri Light" w:hAnsi="Calibri Light" w:cs="Calibri Light"/>
          <w:b w:val="0"/>
          <w:bCs w:val="0"/>
          <w:color w:val="000000" w:themeColor="text1"/>
          <w:sz w:val="21"/>
          <w:szCs w:val="21"/>
          <w:lang w:val="es-ES"/>
        </w:rPr>
        <w:t xml:space="preserve"> ANEXO II relacionado.</w:t>
      </w:r>
    </w:p>
    <w:p w14:paraId="57C217E5" w14:textId="77777777" w:rsidR="00722E94" w:rsidRDefault="00722E94" w:rsidP="00B62793">
      <w:pP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22E94" w14:paraId="2B9A50AA" w14:textId="77777777" w:rsidTr="00722E94">
        <w:tc>
          <w:tcPr>
            <w:tcW w:w="2876" w:type="dxa"/>
          </w:tcPr>
          <w:p w14:paraId="40A9956F" w14:textId="18853D7D" w:rsidR="00722E94" w:rsidRP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  <w:bookmarkStart w:id="0" w:name="_Hlk193896075"/>
            <w:r w:rsidRPr="00722E94">
              <w:rPr>
                <w:rFonts w:ascii="Calibri Light" w:hAnsi="Calibri Light" w:cs="Calibri Light"/>
                <w:lang w:val="es-ES"/>
              </w:rPr>
              <w:t>Grupo de investigación de la UEx</w:t>
            </w:r>
          </w:p>
          <w:p w14:paraId="45AA0210" w14:textId="77777777" w:rsidR="00722E94" w:rsidRP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665894D7" w14:textId="77777777" w:rsidR="00722E94" w:rsidRP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5928681A" w14:textId="77777777" w:rsid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4321AC95" w14:textId="77777777" w:rsid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55157B52" w14:textId="77777777" w:rsid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1CF17E7E" w14:textId="77777777" w:rsid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2A201A09" w14:textId="77777777" w:rsid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1230A201" w14:textId="77777777" w:rsidR="00722E94" w:rsidRP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59CF4FC7" w14:textId="77777777" w:rsidR="00722E94" w:rsidRP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</w:p>
          <w:p w14:paraId="520163B6" w14:textId="5FFE584B" w:rsidR="00722E94" w:rsidRPr="00722E94" w:rsidRDefault="00722E94" w:rsidP="00B62793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 w:rsidR="00424947"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61B23A82" w14:textId="77777777" w:rsidR="00722E94" w:rsidRDefault="00722E94" w:rsidP="00B62793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877" w:type="dxa"/>
          </w:tcPr>
          <w:p w14:paraId="539A26FA" w14:textId="76667B70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>Institución de Educación Superior o institución gubernamental de I+D+I, de países de Iberoamérica</w:t>
            </w:r>
          </w:p>
          <w:p w14:paraId="5BD62613" w14:textId="77777777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417F9E43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0E56E2D7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6846A934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24C96E6B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645C8028" w14:textId="77777777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57E757BD" w14:textId="77777777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611DE0F9" w14:textId="4240C983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 w:rsidR="00424947"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0D7B705C" w14:textId="77777777" w:rsidR="00722E94" w:rsidRDefault="00722E94" w:rsidP="00B62793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877" w:type="dxa"/>
          </w:tcPr>
          <w:p w14:paraId="68F24E00" w14:textId="4FEA693C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  <w:r w:rsidRPr="00AE3ABD"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Entidad participante</w:t>
            </w:r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 xml:space="preserve"> externa a la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UE</w:t>
            </w:r>
            <w:r w:rsidR="000567F8">
              <w:rPr>
                <w:rFonts w:ascii="Calibri Light" w:hAnsi="Calibri Light" w:cs="Calibri Light"/>
                <w:color w:val="000000" w:themeColor="text1"/>
                <w:sz w:val="21"/>
                <w:szCs w:val="21"/>
                <w:lang w:val="es-ES"/>
              </w:rPr>
              <w:t>x</w:t>
            </w:r>
            <w:proofErr w:type="spellEnd"/>
          </w:p>
          <w:p w14:paraId="32A73F6D" w14:textId="77777777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553901E0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0841200C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07B69EC7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3551EA71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4D590349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299EBA8D" w14:textId="77777777" w:rsid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0F177713" w14:textId="77777777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0709E0F2" w14:textId="77777777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</w:p>
          <w:p w14:paraId="21074CFA" w14:textId="1B0773FF" w:rsidR="00722E94" w:rsidRPr="00722E94" w:rsidRDefault="00722E94" w:rsidP="00722E94">
            <w:pPr>
              <w:rPr>
                <w:rFonts w:ascii="Calibri Light" w:hAnsi="Calibri Light" w:cs="Calibri Light"/>
                <w:lang w:val="es-ES"/>
              </w:rPr>
            </w:pPr>
            <w:r w:rsidRPr="00722E94">
              <w:rPr>
                <w:rFonts w:ascii="Calibri Light" w:hAnsi="Calibri Light" w:cs="Calibri Light"/>
                <w:lang w:val="es-ES"/>
              </w:rPr>
              <w:t xml:space="preserve">Fdo. </w:t>
            </w:r>
            <w:r w:rsidR="00424947">
              <w:rPr>
                <w:rFonts w:ascii="Calibri Light" w:hAnsi="Calibri Light" w:cs="Calibri Light"/>
                <w:lang w:val="es-ES"/>
              </w:rPr>
              <w:t>D.</w:t>
            </w:r>
            <w:r w:rsidRPr="00722E94">
              <w:rPr>
                <w:rFonts w:ascii="Calibri Light" w:hAnsi="Calibri Light" w:cs="Calibri Light"/>
                <w:lang w:val="es-ES"/>
              </w:rPr>
              <w:t>/</w:t>
            </w:r>
            <w:proofErr w:type="spellStart"/>
            <w:r w:rsidRPr="00722E94">
              <w:rPr>
                <w:rFonts w:ascii="Calibri Light" w:hAnsi="Calibri Light" w:cs="Calibri Light"/>
                <w:lang w:val="es-ES"/>
              </w:rPr>
              <w:t>Dña</w:t>
            </w:r>
            <w:proofErr w:type="spellEnd"/>
          </w:p>
          <w:p w14:paraId="539238CF" w14:textId="77777777" w:rsidR="00722E94" w:rsidRDefault="00722E94" w:rsidP="00B62793">
            <w:pPr>
              <w:rPr>
                <w:rFonts w:ascii="Calibri Light" w:eastAsiaTheme="majorEastAsia" w:hAnsi="Calibri Light" w:cs="Calibri Light"/>
                <w:color w:val="000000" w:themeColor="text1"/>
                <w:sz w:val="21"/>
                <w:szCs w:val="21"/>
                <w:lang w:val="es-ES"/>
              </w:rPr>
            </w:pPr>
          </w:p>
        </w:tc>
      </w:tr>
    </w:tbl>
    <w:bookmarkEnd w:id="0"/>
    <w:p w14:paraId="59EB7EC9" w14:textId="77777777" w:rsidR="00722E94" w:rsidRDefault="00722E94" w:rsidP="00722E94">
      <w:pP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B62793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</w:t>
      </w:r>
      <w: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Incluir las firmas digitales de representantes de cada una de las entidades participantes)</w:t>
      </w:r>
    </w:p>
    <w:p w14:paraId="599AF3ED" w14:textId="77777777" w:rsidR="00722E94" w:rsidRPr="00B62793" w:rsidRDefault="00722E94" w:rsidP="00B62793">
      <w:pP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7385592B" w14:textId="3847ED0B" w:rsidR="00B20033" w:rsidRPr="00FB6E44" w:rsidRDefault="00B20033" w:rsidP="00D933BC">
      <w:pPr>
        <w:rPr>
          <w:lang w:val="es-ES"/>
        </w:rPr>
      </w:pPr>
    </w:p>
    <w:sectPr w:rsidR="00B20033" w:rsidRPr="00FB6E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E10DC"/>
    <w:multiLevelType w:val="hybridMultilevel"/>
    <w:tmpl w:val="674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ADE06">
      <w:start w:val="2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11E5"/>
    <w:multiLevelType w:val="hybridMultilevel"/>
    <w:tmpl w:val="669E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4563">
    <w:abstractNumId w:val="8"/>
  </w:num>
  <w:num w:numId="2" w16cid:durableId="21588350">
    <w:abstractNumId w:val="6"/>
  </w:num>
  <w:num w:numId="3" w16cid:durableId="1940487571">
    <w:abstractNumId w:val="5"/>
  </w:num>
  <w:num w:numId="4" w16cid:durableId="1616256707">
    <w:abstractNumId w:val="4"/>
  </w:num>
  <w:num w:numId="5" w16cid:durableId="634986232">
    <w:abstractNumId w:val="7"/>
  </w:num>
  <w:num w:numId="6" w16cid:durableId="1804469513">
    <w:abstractNumId w:val="3"/>
  </w:num>
  <w:num w:numId="7" w16cid:durableId="371809637">
    <w:abstractNumId w:val="2"/>
  </w:num>
  <w:num w:numId="8" w16cid:durableId="800225865">
    <w:abstractNumId w:val="1"/>
  </w:num>
  <w:num w:numId="9" w16cid:durableId="115877993">
    <w:abstractNumId w:val="0"/>
  </w:num>
  <w:num w:numId="10" w16cid:durableId="1649820938">
    <w:abstractNumId w:val="10"/>
  </w:num>
  <w:num w:numId="11" w16cid:durableId="1890531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31"/>
    <w:rsid w:val="00034616"/>
    <w:rsid w:val="000567F8"/>
    <w:rsid w:val="0006063C"/>
    <w:rsid w:val="00067400"/>
    <w:rsid w:val="001252B6"/>
    <w:rsid w:val="0015074B"/>
    <w:rsid w:val="0029639D"/>
    <w:rsid w:val="00326F90"/>
    <w:rsid w:val="003B0ACE"/>
    <w:rsid w:val="00422EEF"/>
    <w:rsid w:val="00424947"/>
    <w:rsid w:val="004667A3"/>
    <w:rsid w:val="00494664"/>
    <w:rsid w:val="005942A1"/>
    <w:rsid w:val="005A7D87"/>
    <w:rsid w:val="00634515"/>
    <w:rsid w:val="006C3D29"/>
    <w:rsid w:val="00722E94"/>
    <w:rsid w:val="00807BCB"/>
    <w:rsid w:val="00AA1D8D"/>
    <w:rsid w:val="00AE3ABD"/>
    <w:rsid w:val="00B20033"/>
    <w:rsid w:val="00B47730"/>
    <w:rsid w:val="00B62793"/>
    <w:rsid w:val="00B752D4"/>
    <w:rsid w:val="00CB0664"/>
    <w:rsid w:val="00D168BE"/>
    <w:rsid w:val="00D84D92"/>
    <w:rsid w:val="00D933BC"/>
    <w:rsid w:val="00ED362B"/>
    <w:rsid w:val="00FB6E44"/>
    <w:rsid w:val="00FC693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5113"/>
  <w14:defaultImageDpi w14:val="300"/>
  <w15:docId w15:val="{21810206-0A5C-9F44-80B3-57ADBDF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94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Marta Flores</cp:lastModifiedBy>
  <cp:revision>12</cp:revision>
  <dcterms:created xsi:type="dcterms:W3CDTF">2025-03-17T20:18:00Z</dcterms:created>
  <dcterms:modified xsi:type="dcterms:W3CDTF">2025-03-26T14:58:00Z</dcterms:modified>
  <cp:category/>
</cp:coreProperties>
</file>